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7100047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9.pdf_0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drawing>
          <wp:inline xmlns:a="http://schemas.openxmlformats.org/drawingml/2006/main" xmlns:pic="http://schemas.openxmlformats.org/drawingml/2006/picture">
            <wp:extent cx="5486400" cy="7100047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temp_page_2909.pdf_1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7100047"/>
                    </a:xfrm>
                    <a:prstGeom prst="rect"/>
                  </pic:spPr>
                </pic:pic>
              </a:graphicData>
            </a:graphic>
          </wp:inline>
        </w:drawing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