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5486400" cy="7100047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temp_page_0413.pdf_0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100047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drawing>
          <wp:inline xmlns:a="http://schemas.openxmlformats.org/drawingml/2006/main" xmlns:pic="http://schemas.openxmlformats.org/drawingml/2006/picture">
            <wp:extent cx="5486400" cy="7100047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temp_page_0413.pdf_1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100047"/>
                    </a:xfrm>
                    <a:prstGeom prst="rect"/>
                  </pic:spPr>
                </pic:pic>
              </a:graphicData>
            </a:graphic>
          </wp:inline>
        </w:drawing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