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02 Urdu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02 Urdu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02 Urdu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02 Urdu.pdf_3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